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1417"/>
            <w:shd w:val="clear" w:color="auto" w:fill="3a4658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792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WRRL shield concep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787"/>
            <w:shd w:val="clear" w:color="auto" w:fill="3a4658"/>
          </w:tcPr>
          <w:p>
            <w:pPr>
              <w:spacing w:before="120"/>
              <w:ind w:left="227"/>
              <w:jc w:val="left"/>
            </w:pPr>
            <w:r>
              <w:rPr>
                <w:b/>
                <w:color w:val="FFFFFF"/>
                <w:sz w:val="44"/>
              </w:rPr>
              <w:t>CORSHAM 10K (AUDITED)</w:t>
            </w:r>
          </w:p>
          <w:p>
            <w:pPr>
              <w:ind w:left="227"/>
            </w:pPr>
            <w:r>
              <w:rPr>
                <w:b/>
                <w:color w:val="A0B0C0"/>
                <w:sz w:val="22"/>
              </w:rPr>
              <w:t>RACE 1 OF 1</w:t>
            </w:r>
          </w:p>
        </w:tc>
      </w:tr>
    </w:tbl>
    <w:p>
      <w:pPr>
        <w:spacing w:before="0" w:after="120"/>
        <w:shd w:val="clear" w:color="auto" w:fill="2d7a4a"/>
      </w:pPr>
    </w:p>
    <w:p>
      <w:pPr>
        <w:spacing w:before="0" w:after="160"/>
      </w:pPr>
    </w:p>
    <w:p>
      <w:pPr>
        <w:spacing w:before="280" w:after="120"/>
        <w:ind w:left="120"/>
        <w:shd w:val="clear" w:color="auto" w:fill="2d7a4a"/>
      </w:pPr>
      <w:r>
        <w:rPr>
          <w:b/>
          <w:color w:val="FFFFFF"/>
          <w:sz w:val="20"/>
        </w:rPr>
        <w:t>INDIVIDUAL RESULTS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1458"/>
        <w:gridCol w:w="1458"/>
        <w:gridCol w:w="1458"/>
        <w:gridCol w:w="1458"/>
        <w:gridCol w:w="1458"/>
        <w:gridCol w:w="1458"/>
        <w:gridCol w:w="1458"/>
      </w:tblGrid>
      <w:tr>
        <w:tc>
          <w:tcPr>
            <w:tcW w:type="dxa" w:w="567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Pos</w:t>
            </w:r>
          </w:p>
        </w:tc>
        <w:tc>
          <w:tcPr>
            <w:tcW w:type="dxa" w:w="2835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Name</w:t>
            </w:r>
          </w:p>
        </w:tc>
        <w:tc>
          <w:tcPr>
            <w:tcW w:type="dxa" w:w="2551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Club</w:t>
            </w:r>
          </w:p>
        </w:tc>
        <w:tc>
          <w:tcPr>
            <w:tcW w:type="dxa" w:w="850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Gender</w:t>
            </w:r>
          </w:p>
        </w:tc>
        <w:tc>
          <w:tcPr>
            <w:tcW w:type="dxa" w:w="850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Cat</w:t>
            </w:r>
          </w:p>
        </w:tc>
        <w:tc>
          <w:tcPr>
            <w:tcW w:type="dxa" w:w="1417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Time</w:t>
            </w:r>
          </w:p>
        </w:tc>
        <w:tc>
          <w:tcPr>
            <w:tcW w:type="dxa" w:w="1134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Points</w:t>
            </w:r>
          </w:p>
        </w:tc>
      </w:tr>
      <w:tr>
        <w:tc>
          <w:tcPr>
            <w:tcW w:type="dxa" w:w="567"/>
            <w:shd w:val="clear" w:color="auto" w:fill="c9a84c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1</w:t>
            </w:r>
          </w:p>
        </w:tc>
        <w:tc>
          <w:tcPr>
            <w:tcW w:type="dxa" w:w="2835"/>
            <w:shd w:val="clear" w:color="auto" w:fill="c9a84c"/>
          </w:tcPr>
          <w:p>
            <w:pPr>
              <w:jc w:val="left"/>
            </w:pPr>
            <w:r>
              <w:rPr>
                <w:b/>
                <w:i w:val="0"/>
                <w:color w:val="3A4658"/>
                <w:sz w:val="18"/>
              </w:rPr>
              <w:t>Tobi LOUGHLIN</w:t>
            </w:r>
          </w:p>
        </w:tc>
        <w:tc>
          <w:tcPr>
            <w:tcW w:type="dxa" w:w="2551"/>
            <w:shd w:val="clear" w:color="auto" w:fill="c9a84c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Team Bath AC</w:t>
            </w:r>
          </w:p>
        </w:tc>
        <w:tc>
          <w:tcPr>
            <w:tcW w:type="dxa" w:w="850"/>
            <w:shd w:val="clear" w:color="auto" w:fill="c9a84c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M</w:t>
            </w:r>
          </w:p>
        </w:tc>
        <w:tc>
          <w:tcPr>
            <w:tcW w:type="dxa" w:w="850"/>
            <w:shd w:val="clear" w:color="auto" w:fill="c9a84c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Jun</w:t>
            </w:r>
          </w:p>
        </w:tc>
        <w:tc>
          <w:tcPr>
            <w:tcW w:type="dxa" w:w="1417"/>
            <w:shd w:val="clear" w:color="auto" w:fill="c9a84c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00:31:47.400</w:t>
            </w:r>
          </w:p>
        </w:tc>
        <w:tc>
          <w:tcPr>
            <w:tcW w:type="dxa" w:w="1134"/>
            <w:shd w:val="clear" w:color="auto" w:fill="c9a84c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100</w:t>
            </w:r>
          </w:p>
        </w:tc>
      </w:tr>
      <w:tr>
        <w:tc>
          <w:tcPr>
            <w:tcW w:type="dxa" w:w="567"/>
            <w:shd w:val="clear" w:color="auto" w:fill="a8b4c4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2</w:t>
            </w:r>
          </w:p>
        </w:tc>
        <w:tc>
          <w:tcPr>
            <w:tcW w:type="dxa" w:w="2835"/>
            <w:shd w:val="clear" w:color="auto" w:fill="a8b4c4"/>
          </w:tcPr>
          <w:p>
            <w:pPr>
              <w:jc w:val="left"/>
            </w:pPr>
            <w:r>
              <w:rPr>
                <w:b/>
                <w:i w:val="0"/>
                <w:color w:val="3A4658"/>
                <w:sz w:val="18"/>
              </w:rPr>
              <w:t>Ethan PIERCE</w:t>
            </w:r>
          </w:p>
        </w:tc>
        <w:tc>
          <w:tcPr>
            <w:tcW w:type="dxa" w:w="2551"/>
            <w:shd w:val="clear" w:color="auto" w:fill="a8b4c4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Swindon Harriers</w:t>
            </w:r>
          </w:p>
        </w:tc>
        <w:tc>
          <w:tcPr>
            <w:tcW w:type="dxa" w:w="850"/>
            <w:shd w:val="clear" w:color="auto" w:fill="a8b4c4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M</w:t>
            </w:r>
          </w:p>
        </w:tc>
        <w:tc>
          <w:tcPr>
            <w:tcW w:type="dxa" w:w="850"/>
            <w:shd w:val="clear" w:color="auto" w:fill="a8b4c4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Sen</w:t>
            </w:r>
          </w:p>
        </w:tc>
        <w:tc>
          <w:tcPr>
            <w:tcW w:type="dxa" w:w="1417"/>
            <w:shd w:val="clear" w:color="auto" w:fill="a8b4c4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00:34:01.800</w:t>
            </w:r>
          </w:p>
        </w:tc>
        <w:tc>
          <w:tcPr>
            <w:tcW w:type="dxa" w:w="1134"/>
            <w:shd w:val="clear" w:color="auto" w:fill="a8b4c4"/>
          </w:tcPr>
          <w:p>
            <w:pPr>
              <w:jc w:val="center"/>
            </w:pPr>
            <w:r>
              <w:rPr>
                <w:b/>
                <w:i w:val="0"/>
                <w:color w:val="3A4658"/>
                <w:sz w:val="18"/>
              </w:rPr>
              <w:t>99</w:t>
            </w:r>
          </w:p>
        </w:tc>
      </w:tr>
      <w:tr>
        <w:tc>
          <w:tcPr>
            <w:tcW w:type="dxa" w:w="567"/>
            <w:shd w:val="clear" w:color="auto" w:fill="b87440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3</w:t>
            </w:r>
          </w:p>
        </w:tc>
        <w:tc>
          <w:tcPr>
            <w:tcW w:type="dxa" w:w="2835"/>
            <w:shd w:val="clear" w:color="auto" w:fill="b87440"/>
          </w:tcPr>
          <w:p>
            <w:pPr>
              <w:jc w:val="left"/>
            </w:pPr>
            <w:r>
              <w:rPr>
                <w:b/>
                <w:i w:val="0"/>
                <w:color w:val="FFFFFF"/>
                <w:sz w:val="18"/>
              </w:rPr>
              <w:t>Johnstone RYAN</w:t>
            </w:r>
          </w:p>
        </w:tc>
        <w:tc>
          <w:tcPr>
            <w:tcW w:type="dxa" w:w="2551"/>
            <w:shd w:val="clear" w:color="auto" w:fill="b87440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Team Bath AC</w:t>
            </w:r>
          </w:p>
        </w:tc>
        <w:tc>
          <w:tcPr>
            <w:tcW w:type="dxa" w:w="850"/>
            <w:shd w:val="clear" w:color="auto" w:fill="b87440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M</w:t>
            </w:r>
          </w:p>
        </w:tc>
        <w:tc>
          <w:tcPr>
            <w:tcW w:type="dxa" w:w="850"/>
            <w:shd w:val="clear" w:color="auto" w:fill="b87440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Jun</w:t>
            </w:r>
          </w:p>
        </w:tc>
        <w:tc>
          <w:tcPr>
            <w:tcW w:type="dxa" w:w="1417"/>
            <w:shd w:val="clear" w:color="auto" w:fill="b87440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00:34:49.400</w:t>
            </w:r>
          </w:p>
        </w:tc>
        <w:tc>
          <w:tcPr>
            <w:tcW w:type="dxa" w:w="1134"/>
            <w:shd w:val="clear" w:color="auto" w:fill="b87440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98</w:t>
            </w:r>
          </w:p>
        </w:tc>
      </w:tr>
      <w:tr>
        <w:tc>
          <w:tcPr>
            <w:tcW w:type="dxa" w:w="56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4</w:t>
            </w:r>
          </w:p>
        </w:tc>
        <w:tc>
          <w:tcPr>
            <w:tcW w:type="dxa" w:w="2835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Tom HILL</w:t>
            </w:r>
          </w:p>
        </w:tc>
        <w:tc>
          <w:tcPr>
            <w:tcW w:type="dxa" w:w="2551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Royal Wootton Bassett Hounds</w:t>
            </w:r>
          </w:p>
        </w:tc>
        <w:tc>
          <w:tcPr>
            <w:tcW w:type="dxa" w:w="85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M</w:t>
            </w:r>
          </w:p>
        </w:tc>
        <w:tc>
          <w:tcPr>
            <w:tcW w:type="dxa" w:w="85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Sen</w:t>
            </w:r>
          </w:p>
        </w:tc>
        <w:tc>
          <w:tcPr>
            <w:tcW w:type="dxa" w:w="141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00:35:10.400</w:t>
            </w:r>
          </w:p>
        </w:tc>
        <w:tc>
          <w:tcPr>
            <w:tcW w:type="dxa" w:w="113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97</w:t>
            </w:r>
          </w:p>
        </w:tc>
      </w:tr>
      <w:tr>
        <w:tc>
          <w:tcPr>
            <w:tcW w:type="dxa" w:w="56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5</w:t>
            </w:r>
          </w:p>
        </w:tc>
        <w:tc>
          <w:tcPr>
            <w:tcW w:type="dxa" w:w="2835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Dan GILES</w:t>
            </w:r>
          </w:p>
        </w:tc>
        <w:tc>
          <w:tcPr>
            <w:tcW w:type="dxa" w:w="2551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Swindon Harriers</w:t>
            </w:r>
          </w:p>
        </w:tc>
        <w:tc>
          <w:tcPr>
            <w:tcW w:type="dxa" w:w="85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M</w:t>
            </w:r>
          </w:p>
        </w:tc>
        <w:tc>
          <w:tcPr>
            <w:tcW w:type="dxa" w:w="85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Sen</w:t>
            </w:r>
          </w:p>
        </w:tc>
        <w:tc>
          <w:tcPr>
            <w:tcW w:type="dxa" w:w="141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00:35:10.900</w:t>
            </w:r>
          </w:p>
        </w:tc>
        <w:tc>
          <w:tcPr>
            <w:tcW w:type="dxa" w:w="113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96</w:t>
            </w:r>
          </w:p>
        </w:tc>
      </w:tr>
      <w:tr>
        <w:tc>
          <w:tcPr>
            <w:tcW w:type="dxa" w:w="56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6</w:t>
            </w:r>
          </w:p>
        </w:tc>
        <w:tc>
          <w:tcPr>
            <w:tcW w:type="dxa" w:w="2835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Karl PRYOR</w:t>
            </w:r>
          </w:p>
        </w:tc>
        <w:tc>
          <w:tcPr>
            <w:tcW w:type="dxa" w:w="2551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Corsham RC</w:t>
            </w:r>
          </w:p>
        </w:tc>
        <w:tc>
          <w:tcPr>
            <w:tcW w:type="dxa" w:w="85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M</w:t>
            </w:r>
          </w:p>
        </w:tc>
        <w:tc>
          <w:tcPr>
            <w:tcW w:type="dxa" w:w="85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V40</w:t>
            </w:r>
          </w:p>
        </w:tc>
        <w:tc>
          <w:tcPr>
            <w:tcW w:type="dxa" w:w="141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00:35:33.400</w:t>
            </w:r>
          </w:p>
        </w:tc>
        <w:tc>
          <w:tcPr>
            <w:tcW w:type="dxa" w:w="113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95</w:t>
            </w:r>
          </w:p>
        </w:tc>
      </w:tr>
      <w:tr>
        <w:tc>
          <w:tcPr>
            <w:tcW w:type="dxa" w:w="56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7</w:t>
            </w:r>
          </w:p>
        </w:tc>
        <w:tc>
          <w:tcPr>
            <w:tcW w:type="dxa" w:w="2835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Oliver ALDRED</w:t>
            </w:r>
          </w:p>
        </w:tc>
        <w:tc>
          <w:tcPr>
            <w:tcW w:type="dxa" w:w="2551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Somer AC</w:t>
            </w:r>
          </w:p>
        </w:tc>
        <w:tc>
          <w:tcPr>
            <w:tcW w:type="dxa" w:w="85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M</w:t>
            </w:r>
          </w:p>
        </w:tc>
        <w:tc>
          <w:tcPr>
            <w:tcW w:type="dxa" w:w="85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Sen</w:t>
            </w:r>
          </w:p>
        </w:tc>
        <w:tc>
          <w:tcPr>
            <w:tcW w:type="dxa" w:w="141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00:36:25.400</w:t>
            </w:r>
          </w:p>
        </w:tc>
        <w:tc>
          <w:tcPr>
            <w:tcW w:type="dxa" w:w="113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94</w:t>
            </w:r>
          </w:p>
        </w:tc>
      </w:tr>
      <w:tr>
        <w:tc>
          <w:tcPr>
            <w:tcW w:type="dxa" w:w="56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8</w:t>
            </w:r>
          </w:p>
        </w:tc>
        <w:tc>
          <w:tcPr>
            <w:tcW w:type="dxa" w:w="2835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Luke STUBBS</w:t>
            </w:r>
          </w:p>
        </w:tc>
        <w:tc>
          <w:tcPr>
            <w:tcW w:type="dxa" w:w="2551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Avon Valley Runners</w:t>
            </w:r>
          </w:p>
        </w:tc>
        <w:tc>
          <w:tcPr>
            <w:tcW w:type="dxa" w:w="85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M</w:t>
            </w:r>
          </w:p>
        </w:tc>
        <w:tc>
          <w:tcPr>
            <w:tcW w:type="dxa" w:w="85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Sen</w:t>
            </w:r>
          </w:p>
        </w:tc>
        <w:tc>
          <w:tcPr>
            <w:tcW w:type="dxa" w:w="141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00:36:39.200</w:t>
            </w:r>
          </w:p>
        </w:tc>
        <w:tc>
          <w:tcPr>
            <w:tcW w:type="dxa" w:w="113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93</w:t>
            </w:r>
          </w:p>
        </w:tc>
      </w:tr>
      <w:tr>
        <w:tc>
          <w:tcPr>
            <w:tcW w:type="dxa" w:w="56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9</w:t>
            </w:r>
          </w:p>
        </w:tc>
        <w:tc>
          <w:tcPr>
            <w:tcW w:type="dxa" w:w="2835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James KITCHING</w:t>
            </w:r>
          </w:p>
        </w:tc>
        <w:tc>
          <w:tcPr>
            <w:tcW w:type="dxa" w:w="2551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Corsham RC</w:t>
            </w:r>
          </w:p>
        </w:tc>
        <w:tc>
          <w:tcPr>
            <w:tcW w:type="dxa" w:w="85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M</w:t>
            </w:r>
          </w:p>
        </w:tc>
        <w:tc>
          <w:tcPr>
            <w:tcW w:type="dxa" w:w="85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V40</w:t>
            </w:r>
          </w:p>
        </w:tc>
        <w:tc>
          <w:tcPr>
            <w:tcW w:type="dxa" w:w="141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00:36:52.700</w:t>
            </w:r>
          </w:p>
        </w:tc>
        <w:tc>
          <w:tcPr>
            <w:tcW w:type="dxa" w:w="113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92</w:t>
            </w:r>
          </w:p>
        </w:tc>
      </w:tr>
      <w:tr>
        <w:tc>
          <w:tcPr>
            <w:tcW w:type="dxa" w:w="56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10</w:t>
            </w:r>
          </w:p>
        </w:tc>
        <w:tc>
          <w:tcPr>
            <w:tcW w:type="dxa" w:w="2835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Gary DAY</w:t>
            </w:r>
          </w:p>
        </w:tc>
        <w:tc>
          <w:tcPr>
            <w:tcW w:type="dxa" w:w="2551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Avon Valley Runners</w:t>
            </w:r>
          </w:p>
        </w:tc>
        <w:tc>
          <w:tcPr>
            <w:tcW w:type="dxa" w:w="85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M</w:t>
            </w:r>
          </w:p>
        </w:tc>
        <w:tc>
          <w:tcPr>
            <w:tcW w:type="dxa" w:w="85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V40</w:t>
            </w:r>
          </w:p>
        </w:tc>
        <w:tc>
          <w:tcPr>
            <w:tcW w:type="dxa" w:w="141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00:36:57.500</w:t>
            </w:r>
          </w:p>
        </w:tc>
        <w:tc>
          <w:tcPr>
            <w:tcW w:type="dxa" w:w="113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91</w:t>
            </w:r>
          </w:p>
        </w:tc>
      </w:tr>
    </w:tbl>
    <w:p>
      <w:pPr>
        <w:spacing w:before="0" w:after="120"/>
      </w:pPr>
    </w:p>
    <w:p>
      <w:pPr>
        <w:spacing w:before="280" w:after="120"/>
        <w:ind w:left="120"/>
        <w:shd w:val="clear" w:color="auto" w:fill="2d7a4a"/>
      </w:pPr>
      <w:r>
        <w:rPr>
          <w:b/>
          <w:color w:val="FFFFFF"/>
          <w:sz w:val="20"/>
        </w:rPr>
        <w:t>CATEGORY LEADERS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>
        <w:tc>
          <w:tcPr>
            <w:tcW w:type="dxa" w:w="850"/>
            <w:shd w:val="clear" w:color="auto" w:fill="3a4658"/>
          </w:tcPr>
          <w:p/>
        </w:tc>
        <w:tc>
          <w:tcPr>
            <w:tcW w:type="dxa" w:w="935"/>
            <w:shd w:val="clear" w:color="auto" w:fill="2d7a4a"/>
          </w:tcPr>
          <w:p>
            <w:pPr>
              <w:spacing w:before="100" w:after="100"/>
              <w:jc w:val="center"/>
            </w:pPr>
            <w:r>
              <w:rPr>
                <w:b/>
                <w:color w:val="FFFFFF"/>
                <w:sz w:val="22"/>
              </w:rPr>
              <w:t>SEN</w:t>
            </w:r>
          </w:p>
        </w:tc>
        <w:tc>
          <w:tcPr>
            <w:tcW w:type="dxa" w:w="935"/>
            <w:shd w:val="clear" w:color="auto" w:fill="3a4658"/>
          </w:tcPr>
          <w:p>
            <w:pPr>
              <w:spacing w:before="100" w:after="100"/>
              <w:jc w:val="center"/>
            </w:pPr>
            <w:r>
              <w:rPr>
                <w:b/>
                <w:color w:val="FFFFFF"/>
                <w:sz w:val="22"/>
              </w:rPr>
              <w:t>V35</w:t>
            </w:r>
          </w:p>
        </w:tc>
        <w:tc>
          <w:tcPr>
            <w:tcW w:type="dxa" w:w="935"/>
            <w:shd w:val="clear" w:color="auto" w:fill="1a5fa8"/>
          </w:tcPr>
          <w:p>
            <w:pPr>
              <w:spacing w:before="100" w:after="100"/>
              <w:jc w:val="center"/>
            </w:pPr>
            <w:r>
              <w:rPr>
                <w:b/>
                <w:color w:val="FFFFFF"/>
                <w:sz w:val="22"/>
              </w:rPr>
              <w:t>V40</w:t>
            </w:r>
          </w:p>
        </w:tc>
        <w:tc>
          <w:tcPr>
            <w:tcW w:type="dxa" w:w="935"/>
            <w:shd w:val="clear" w:color="auto" w:fill="3a4658"/>
          </w:tcPr>
          <w:p>
            <w:pPr>
              <w:spacing w:before="100" w:after="100"/>
              <w:jc w:val="center"/>
            </w:pPr>
            <w:r>
              <w:rPr>
                <w:b/>
                <w:color w:val="FFFFFF"/>
                <w:sz w:val="22"/>
              </w:rPr>
              <w:t>V45</w:t>
            </w:r>
          </w:p>
        </w:tc>
        <w:tc>
          <w:tcPr>
            <w:tcW w:type="dxa" w:w="935"/>
            <w:shd w:val="clear" w:color="auto" w:fill="c05800"/>
          </w:tcPr>
          <w:p>
            <w:pPr>
              <w:spacing w:before="100" w:after="100"/>
              <w:jc w:val="center"/>
            </w:pPr>
            <w:r>
              <w:rPr>
                <w:b/>
                <w:color w:val="FFFFFF"/>
                <w:sz w:val="22"/>
              </w:rPr>
              <w:t>V50</w:t>
            </w:r>
          </w:p>
        </w:tc>
        <w:tc>
          <w:tcPr>
            <w:tcW w:type="dxa" w:w="935"/>
            <w:shd w:val="clear" w:color="auto" w:fill="3a4658"/>
          </w:tcPr>
          <w:p>
            <w:pPr>
              <w:spacing w:before="100" w:after="100"/>
              <w:jc w:val="center"/>
            </w:pPr>
            <w:r>
              <w:rPr>
                <w:b/>
                <w:color w:val="FFFFFF"/>
                <w:sz w:val="22"/>
              </w:rPr>
              <w:t>V55</w:t>
            </w:r>
          </w:p>
        </w:tc>
        <w:tc>
          <w:tcPr>
            <w:tcW w:type="dxa" w:w="935"/>
            <w:shd w:val="clear" w:color="auto" w:fill="5e3590"/>
          </w:tcPr>
          <w:p>
            <w:pPr>
              <w:spacing w:before="100" w:after="100"/>
              <w:jc w:val="center"/>
            </w:pPr>
            <w:r>
              <w:rPr>
                <w:b/>
                <w:color w:val="FFFFFF"/>
                <w:sz w:val="22"/>
              </w:rPr>
              <w:t>V60</w:t>
            </w:r>
          </w:p>
        </w:tc>
        <w:tc>
          <w:tcPr>
            <w:tcW w:type="dxa" w:w="935"/>
            <w:shd w:val="clear" w:color="auto" w:fill="3a4658"/>
          </w:tcPr>
          <w:p>
            <w:pPr>
              <w:spacing w:before="100" w:after="100"/>
              <w:jc w:val="center"/>
            </w:pPr>
            <w:r>
              <w:rPr>
                <w:b/>
                <w:color w:val="FFFFFF"/>
                <w:sz w:val="22"/>
              </w:rPr>
              <w:t>V65</w:t>
            </w:r>
          </w:p>
        </w:tc>
        <w:tc>
          <w:tcPr>
            <w:tcW w:type="dxa" w:w="935"/>
            <w:shd w:val="clear" w:color="auto" w:fill="3a4658"/>
          </w:tcPr>
          <w:p>
            <w:pPr>
              <w:spacing w:before="100" w:after="100"/>
              <w:jc w:val="center"/>
            </w:pPr>
            <w:r>
              <w:rPr>
                <w:b/>
                <w:color w:val="FFFFFF"/>
                <w:sz w:val="22"/>
              </w:rPr>
              <w:t>V70</w:t>
            </w:r>
          </w:p>
        </w:tc>
        <w:tc>
          <w:tcPr>
            <w:tcW w:type="dxa" w:w="935"/>
            <w:shd w:val="clear" w:color="auto" w:fill="a06820"/>
          </w:tcPr>
          <w:p>
            <w:pPr>
              <w:spacing w:before="100" w:after="100"/>
              <w:jc w:val="center"/>
            </w:pPr>
            <w:r>
              <w:rPr>
                <w:b/>
                <w:color w:val="FFFFFF"/>
                <w:sz w:val="22"/>
              </w:rPr>
              <w:t>V70+</w:t>
            </w:r>
          </w:p>
        </w:tc>
      </w:tr>
      <w:tr>
        <w:tc>
          <w:tcPr>
            <w:tcW w:type="dxa" w:w="850"/>
            <w:shd w:val="clear" w:color="auto" w:fill="3a4658"/>
          </w:tcPr>
          <w:p>
            <w:pPr>
              <w:spacing w:before="160" w:after="80"/>
              <w:jc w:val="center"/>
            </w:pPr>
            <w:r>
              <w:rPr>
                <w:b/>
                <w:color w:val="FFFFFF"/>
                <w:sz w:val="16"/>
              </w:rPr>
              <w:t>MALE</w:t>
            </w:r>
          </w:p>
        </w:tc>
        <w:tc>
          <w:tcPr>
            <w:tcW w:type="dxa" w:w="935"/>
            <w:shd w:val="clear" w:color="auto" w:fill="ffffff"/>
          </w:tcPr>
          <w:p>
            <w:pPr>
              <w:spacing w:before="120" w:after="20"/>
              <w:jc w:val="center"/>
            </w:pPr>
            <w:r>
              <w:rPr>
                <w:b/>
                <w:color w:val="3A4658"/>
                <w:sz w:val="20"/>
              </w:rPr>
              <w:t>Ethan PIERCE</w:t>
            </w:r>
          </w:p>
          <w:p>
            <w:pPr>
              <w:spacing w:before="0" w:after="120"/>
              <w:jc w:val="center"/>
            </w:pPr>
            <w:r>
              <w:rPr>
                <w:i/>
                <w:color w:val="708090"/>
                <w:sz w:val="16"/>
              </w:rPr>
              <w:t>Swindon Harriers</w:t>
            </w:r>
          </w:p>
        </w:tc>
        <w:tc>
          <w:tcPr>
            <w:tcW w:type="dxa" w:w="935"/>
            <w:shd w:val="clear" w:color="auto" w:fill="ffffff"/>
          </w:tcPr>
          <w:p>
            <w:pPr>
              <w:spacing w:before="120" w:after="20"/>
              <w:jc w:val="center"/>
            </w:pPr>
          </w:p>
          <w:p>
            <w:pPr>
              <w:spacing w:before="0" w:after="120"/>
              <w:jc w:val="center"/>
            </w:pPr>
          </w:p>
        </w:tc>
        <w:tc>
          <w:tcPr>
            <w:tcW w:type="dxa" w:w="935"/>
            <w:shd w:val="clear" w:color="auto" w:fill="ffffff"/>
          </w:tcPr>
          <w:p>
            <w:pPr>
              <w:spacing w:before="120" w:after="20"/>
              <w:jc w:val="center"/>
            </w:pPr>
            <w:r>
              <w:rPr>
                <w:b/>
                <w:color w:val="3A4658"/>
                <w:sz w:val="20"/>
              </w:rPr>
              <w:t>Karl PRYOR</w:t>
            </w:r>
          </w:p>
          <w:p>
            <w:pPr>
              <w:spacing w:before="0" w:after="120"/>
              <w:jc w:val="center"/>
            </w:pPr>
            <w:r>
              <w:rPr>
                <w:i/>
                <w:color w:val="708090"/>
                <w:sz w:val="16"/>
              </w:rPr>
              <w:t>Corsham RC</w:t>
            </w:r>
          </w:p>
        </w:tc>
        <w:tc>
          <w:tcPr>
            <w:tcW w:type="dxa" w:w="935"/>
            <w:shd w:val="clear" w:color="auto" w:fill="ffffff"/>
          </w:tcPr>
          <w:p>
            <w:pPr>
              <w:spacing w:before="120" w:after="20"/>
              <w:jc w:val="center"/>
            </w:pPr>
          </w:p>
          <w:p>
            <w:pPr>
              <w:spacing w:before="0" w:after="120"/>
              <w:jc w:val="center"/>
            </w:pPr>
          </w:p>
        </w:tc>
        <w:tc>
          <w:tcPr>
            <w:tcW w:type="dxa" w:w="935"/>
            <w:shd w:val="clear" w:color="auto" w:fill="ffffff"/>
          </w:tcPr>
          <w:p>
            <w:pPr>
              <w:spacing w:before="120" w:after="20"/>
              <w:jc w:val="center"/>
            </w:pPr>
            <w:r>
              <w:rPr>
                <w:b/>
                <w:color w:val="3A4658"/>
                <w:sz w:val="20"/>
              </w:rPr>
              <w:t>Jon HICKS</w:t>
            </w:r>
          </w:p>
          <w:p>
            <w:pPr>
              <w:spacing w:before="0" w:after="120"/>
              <w:jc w:val="center"/>
            </w:pPr>
            <w:r>
              <w:rPr>
                <w:i/>
                <w:color w:val="708090"/>
                <w:sz w:val="16"/>
              </w:rPr>
              <w:t>Chippenham Harriers</w:t>
            </w:r>
          </w:p>
        </w:tc>
        <w:tc>
          <w:tcPr>
            <w:tcW w:type="dxa" w:w="935"/>
            <w:shd w:val="clear" w:color="auto" w:fill="ffffff"/>
          </w:tcPr>
          <w:p>
            <w:pPr>
              <w:spacing w:before="120" w:after="20"/>
              <w:jc w:val="center"/>
            </w:pPr>
          </w:p>
          <w:p>
            <w:pPr>
              <w:spacing w:before="0" w:after="120"/>
              <w:jc w:val="center"/>
            </w:pPr>
          </w:p>
        </w:tc>
        <w:tc>
          <w:tcPr>
            <w:tcW w:type="dxa" w:w="935"/>
            <w:shd w:val="clear" w:color="auto" w:fill="ffffff"/>
          </w:tcPr>
          <w:p>
            <w:pPr>
              <w:spacing w:before="120" w:after="20"/>
              <w:jc w:val="center"/>
            </w:pPr>
            <w:r>
              <w:rPr>
                <w:b/>
                <w:color w:val="3A4658"/>
                <w:sz w:val="20"/>
              </w:rPr>
              <w:t>Paul REDDAWAY</w:t>
            </w:r>
          </w:p>
          <w:p>
            <w:pPr>
              <w:spacing w:before="0" w:after="120"/>
              <w:jc w:val="center"/>
            </w:pPr>
            <w:r>
              <w:rPr>
                <w:i/>
                <w:color w:val="708090"/>
                <w:sz w:val="16"/>
              </w:rPr>
              <w:t>Corsham RC</w:t>
            </w:r>
          </w:p>
        </w:tc>
        <w:tc>
          <w:tcPr>
            <w:tcW w:type="dxa" w:w="935"/>
            <w:shd w:val="clear" w:color="auto" w:fill="ffffff"/>
          </w:tcPr>
          <w:p>
            <w:pPr>
              <w:spacing w:before="120" w:after="20"/>
              <w:jc w:val="center"/>
            </w:pPr>
          </w:p>
          <w:p>
            <w:pPr>
              <w:spacing w:before="0" w:after="120"/>
              <w:jc w:val="center"/>
            </w:pPr>
          </w:p>
        </w:tc>
        <w:tc>
          <w:tcPr>
            <w:tcW w:type="dxa" w:w="935"/>
            <w:shd w:val="clear" w:color="auto" w:fill="ffffff"/>
          </w:tcPr>
          <w:p>
            <w:pPr>
              <w:spacing w:before="120" w:after="20"/>
              <w:jc w:val="center"/>
            </w:pPr>
          </w:p>
          <w:p>
            <w:pPr>
              <w:spacing w:before="0" w:after="120"/>
              <w:jc w:val="center"/>
            </w:pPr>
          </w:p>
        </w:tc>
        <w:tc>
          <w:tcPr>
            <w:tcW w:type="dxa" w:w="935"/>
            <w:shd w:val="clear" w:color="auto" w:fill="ffffff"/>
          </w:tcPr>
          <w:p>
            <w:pPr>
              <w:spacing w:before="120" w:after="20"/>
              <w:jc w:val="center"/>
            </w:pPr>
            <w:r>
              <w:rPr>
                <w:b/>
                <w:color w:val="3A4658"/>
                <w:sz w:val="20"/>
              </w:rPr>
              <w:t>Anthony SPRULES</w:t>
            </w:r>
          </w:p>
          <w:p>
            <w:pPr>
              <w:spacing w:before="0" w:after="120"/>
              <w:jc w:val="center"/>
            </w:pPr>
            <w:r>
              <w:rPr>
                <w:i/>
                <w:color w:val="708090"/>
                <w:sz w:val="16"/>
              </w:rPr>
              <w:t>Frome RC</w:t>
            </w:r>
          </w:p>
        </w:tc>
      </w:tr>
      <w:tr>
        <w:tc>
          <w:tcPr>
            <w:tcW w:type="dxa" w:w="850"/>
            <w:shd w:val="clear" w:color="auto" w:fill="4a5e6e"/>
          </w:tcPr>
          <w:p>
            <w:pPr>
              <w:spacing w:before="160" w:after="80"/>
              <w:jc w:val="center"/>
            </w:pPr>
            <w:r>
              <w:rPr>
                <w:b/>
                <w:color w:val="FFFFFF"/>
                <w:sz w:val="16"/>
              </w:rPr>
              <w:t>FEMALE</w:t>
            </w:r>
          </w:p>
        </w:tc>
        <w:tc>
          <w:tcPr>
            <w:tcW w:type="dxa" w:w="935"/>
            <w:shd w:val="clear" w:color="auto" w:fill="eef2f7"/>
          </w:tcPr>
          <w:p>
            <w:pPr>
              <w:spacing w:before="120" w:after="20"/>
              <w:jc w:val="center"/>
            </w:pPr>
            <w:r>
              <w:rPr>
                <w:b/>
                <w:color w:val="3A4658"/>
                <w:sz w:val="20"/>
              </w:rPr>
              <w:t>Georgia TAME</w:t>
            </w:r>
          </w:p>
          <w:p>
            <w:pPr>
              <w:spacing w:before="0" w:after="120"/>
              <w:jc w:val="center"/>
            </w:pPr>
            <w:r>
              <w:rPr>
                <w:i/>
                <w:color w:val="708090"/>
                <w:sz w:val="16"/>
              </w:rPr>
              <w:t>Swindon Harriers</w:t>
            </w:r>
          </w:p>
        </w:tc>
        <w:tc>
          <w:tcPr>
            <w:tcW w:type="dxa" w:w="935"/>
            <w:shd w:val="clear" w:color="auto" w:fill="eef2f7"/>
          </w:tcPr>
          <w:p>
            <w:pPr>
              <w:spacing w:before="120" w:after="20"/>
              <w:jc w:val="center"/>
            </w:pPr>
          </w:p>
          <w:p>
            <w:pPr>
              <w:spacing w:before="0" w:after="120"/>
              <w:jc w:val="center"/>
            </w:pPr>
          </w:p>
        </w:tc>
        <w:tc>
          <w:tcPr>
            <w:tcW w:type="dxa" w:w="935"/>
            <w:shd w:val="clear" w:color="auto" w:fill="eef2f7"/>
          </w:tcPr>
          <w:p>
            <w:pPr>
              <w:spacing w:before="120" w:after="20"/>
              <w:jc w:val="center"/>
            </w:pPr>
            <w:r>
              <w:rPr>
                <w:b/>
                <w:color w:val="3A4658"/>
                <w:sz w:val="20"/>
              </w:rPr>
              <w:t>Jodie SWALLOW</w:t>
            </w:r>
          </w:p>
          <w:p>
            <w:pPr>
              <w:spacing w:before="0" w:after="120"/>
              <w:jc w:val="center"/>
            </w:pPr>
            <w:r>
              <w:rPr>
                <w:i/>
                <w:color w:val="708090"/>
                <w:sz w:val="16"/>
              </w:rPr>
              <w:t>Team Bath AC</w:t>
            </w:r>
          </w:p>
        </w:tc>
        <w:tc>
          <w:tcPr>
            <w:tcW w:type="dxa" w:w="935"/>
            <w:shd w:val="clear" w:color="auto" w:fill="eef2f7"/>
          </w:tcPr>
          <w:p>
            <w:pPr>
              <w:spacing w:before="120" w:after="20"/>
              <w:jc w:val="center"/>
            </w:pPr>
          </w:p>
          <w:p>
            <w:pPr>
              <w:spacing w:before="0" w:after="120"/>
              <w:jc w:val="center"/>
            </w:pPr>
          </w:p>
        </w:tc>
        <w:tc>
          <w:tcPr>
            <w:tcW w:type="dxa" w:w="935"/>
            <w:shd w:val="clear" w:color="auto" w:fill="eef2f7"/>
          </w:tcPr>
          <w:p>
            <w:pPr>
              <w:spacing w:before="120" w:after="20"/>
              <w:jc w:val="center"/>
            </w:pPr>
            <w:r>
              <w:rPr>
                <w:b/>
                <w:color w:val="3A4658"/>
                <w:sz w:val="20"/>
              </w:rPr>
              <w:t>Suzanne CLARE</w:t>
            </w:r>
          </w:p>
          <w:p>
            <w:pPr>
              <w:spacing w:before="0" w:after="120"/>
              <w:jc w:val="center"/>
            </w:pPr>
            <w:r>
              <w:rPr>
                <w:i/>
                <w:color w:val="708090"/>
                <w:sz w:val="16"/>
              </w:rPr>
              <w:t>Team Bath AC</w:t>
            </w:r>
          </w:p>
        </w:tc>
        <w:tc>
          <w:tcPr>
            <w:tcW w:type="dxa" w:w="935"/>
            <w:shd w:val="clear" w:color="auto" w:fill="eef2f7"/>
          </w:tcPr>
          <w:p>
            <w:pPr>
              <w:spacing w:before="120" w:after="20"/>
              <w:jc w:val="center"/>
            </w:pPr>
          </w:p>
          <w:p>
            <w:pPr>
              <w:spacing w:before="0" w:after="120"/>
              <w:jc w:val="center"/>
            </w:pPr>
          </w:p>
        </w:tc>
        <w:tc>
          <w:tcPr>
            <w:tcW w:type="dxa" w:w="935"/>
            <w:shd w:val="clear" w:color="auto" w:fill="eef2f7"/>
          </w:tcPr>
          <w:p>
            <w:pPr>
              <w:spacing w:before="120" w:after="20"/>
              <w:jc w:val="center"/>
            </w:pPr>
            <w:r>
              <w:rPr>
                <w:b/>
                <w:color w:val="3A4658"/>
                <w:sz w:val="20"/>
              </w:rPr>
              <w:t>Debbie ELLIS</w:t>
            </w:r>
          </w:p>
          <w:p>
            <w:pPr>
              <w:spacing w:before="0" w:after="120"/>
              <w:jc w:val="center"/>
            </w:pPr>
            <w:r>
              <w:rPr>
                <w:i/>
                <w:color w:val="708090"/>
                <w:sz w:val="16"/>
              </w:rPr>
              <w:t>Avon Valley Runners</w:t>
            </w:r>
          </w:p>
        </w:tc>
        <w:tc>
          <w:tcPr>
            <w:tcW w:type="dxa" w:w="935"/>
            <w:shd w:val="clear" w:color="auto" w:fill="eef2f7"/>
          </w:tcPr>
          <w:p>
            <w:pPr>
              <w:spacing w:before="120" w:after="20"/>
              <w:jc w:val="center"/>
            </w:pPr>
          </w:p>
          <w:p>
            <w:pPr>
              <w:spacing w:before="0" w:after="120"/>
              <w:jc w:val="center"/>
            </w:pPr>
          </w:p>
        </w:tc>
        <w:tc>
          <w:tcPr>
            <w:tcW w:type="dxa" w:w="935"/>
            <w:shd w:val="clear" w:color="auto" w:fill="eef2f7"/>
          </w:tcPr>
          <w:p>
            <w:pPr>
              <w:spacing w:before="120" w:after="20"/>
              <w:jc w:val="center"/>
            </w:pPr>
          </w:p>
          <w:p>
            <w:pPr>
              <w:spacing w:before="0" w:after="120"/>
              <w:jc w:val="center"/>
            </w:pPr>
          </w:p>
        </w:tc>
        <w:tc>
          <w:tcPr>
            <w:tcW w:type="dxa" w:w="935"/>
            <w:shd w:val="clear" w:color="auto" w:fill="eef2f7"/>
          </w:tcPr>
          <w:p>
            <w:pPr>
              <w:spacing w:before="120" w:after="20"/>
              <w:jc w:val="center"/>
            </w:pPr>
            <w:r>
              <w:rPr>
                <w:b/>
                <w:color w:val="3A4658"/>
                <w:sz w:val="20"/>
              </w:rPr>
              <w:t>Teresa LOVERN</w:t>
            </w:r>
          </w:p>
          <w:p>
            <w:pPr>
              <w:spacing w:before="0" w:after="120"/>
              <w:jc w:val="center"/>
            </w:pPr>
            <w:r>
              <w:rPr>
                <w:i/>
                <w:color w:val="708090"/>
                <w:sz w:val="16"/>
              </w:rPr>
              <w:t>Somer AC</w:t>
            </w:r>
          </w:p>
        </w:tc>
      </w:tr>
    </w:tbl>
    <w:p>
      <w:pPr>
        <w:spacing w:before="0" w:after="0"/>
      </w:pPr>
      <w:r>
        <w:br w:type="page"/>
      </w:r>
    </w:p>
    <w:p>
      <w:pPr>
        <w:spacing w:before="280" w:after="120"/>
        <w:ind w:left="120"/>
        <w:shd w:val="clear" w:color="auto" w:fill="2d7a4a"/>
      </w:pPr>
      <w:r>
        <w:rPr>
          <w:b/>
          <w:color w:val="FFFFFF"/>
          <w:sz w:val="20"/>
        </w:rPr>
        <w:t>CLUB RESULTS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4710"/>
            <w:gridSpan w:val="6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20"/>
              </w:rPr>
              <w:t>Division 1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4710"/>
            <w:gridSpan w:val="6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20"/>
              </w:rPr>
              <w:t>Division 2</w:t>
            </w:r>
          </w:p>
        </w:tc>
      </w:tr>
      <w:tr>
        <w:tc>
          <w:tcPr>
            <w:tcW w:type="dxa" w:w="397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Pos</w:t>
            </w:r>
          </w:p>
        </w:tc>
        <w:tc>
          <w:tcPr>
            <w:tcW w:type="dxa" w:w="1871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Club</w:t>
            </w:r>
          </w:p>
        </w:tc>
        <w:tc>
          <w:tcPr>
            <w:tcW w:type="dxa" w:w="680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Men</w:t>
            </w:r>
          </w:p>
        </w:tc>
        <w:tc>
          <w:tcPr>
            <w:tcW w:type="dxa" w:w="680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Women</w:t>
            </w:r>
          </w:p>
        </w:tc>
        <w:tc>
          <w:tcPr>
            <w:tcW w:type="dxa" w:w="737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Score</w:t>
            </w:r>
          </w:p>
        </w:tc>
        <w:tc>
          <w:tcPr>
            <w:tcW w:type="dxa" w:w="624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Pts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Pos</w:t>
            </w:r>
          </w:p>
        </w:tc>
        <w:tc>
          <w:tcPr>
            <w:tcW w:type="dxa" w:w="1871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Club</w:t>
            </w:r>
          </w:p>
        </w:tc>
        <w:tc>
          <w:tcPr>
            <w:tcW w:type="dxa" w:w="680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Men</w:t>
            </w:r>
          </w:p>
        </w:tc>
        <w:tc>
          <w:tcPr>
            <w:tcW w:type="dxa" w:w="680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Women</w:t>
            </w:r>
          </w:p>
        </w:tc>
        <w:tc>
          <w:tcPr>
            <w:tcW w:type="dxa" w:w="737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Score</w:t>
            </w:r>
          </w:p>
        </w:tc>
        <w:tc>
          <w:tcPr>
            <w:tcW w:type="dxa" w:w="624"/>
            <w:shd w:val="clear" w:color="auto" w:fill="3a4658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6"/>
              </w:rPr>
              <w:t>Pts</w:t>
            </w:r>
          </w:p>
        </w:tc>
      </w:tr>
      <w:tr>
        <w:tc>
          <w:tcPr>
            <w:tcW w:type="dxa" w:w="397"/>
            <w:shd w:val="clear" w:color="auto" w:fill="2d7a4a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1</w:t>
            </w:r>
          </w:p>
        </w:tc>
        <w:tc>
          <w:tcPr>
            <w:tcW w:type="dxa" w:w="1871"/>
            <w:shd w:val="clear" w:color="auto" w:fill="2d7a4a"/>
          </w:tcPr>
          <w:p>
            <w:pPr>
              <w:jc w:val="left"/>
            </w:pPr>
            <w:r>
              <w:rPr>
                <w:b/>
                <w:i w:val="0"/>
                <w:color w:val="FFFFFF"/>
                <w:sz w:val="18"/>
              </w:rPr>
              <w:t>Royal Wootton Bassett Hounds (A)</w:t>
            </w:r>
          </w:p>
        </w:tc>
        <w:tc>
          <w:tcPr>
            <w:tcW w:type="dxa" w:w="680"/>
            <w:shd w:val="clear" w:color="auto" w:fill="2d7a4a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403</w:t>
            </w:r>
          </w:p>
        </w:tc>
        <w:tc>
          <w:tcPr>
            <w:tcW w:type="dxa" w:w="680"/>
            <w:shd w:val="clear" w:color="auto" w:fill="2d7a4a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409</w:t>
            </w:r>
          </w:p>
        </w:tc>
        <w:tc>
          <w:tcPr>
            <w:tcW w:type="dxa" w:w="737"/>
            <w:shd w:val="clear" w:color="auto" w:fill="2d7a4a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812</w:t>
            </w:r>
          </w:p>
        </w:tc>
        <w:tc>
          <w:tcPr>
            <w:tcW w:type="dxa" w:w="624"/>
            <w:shd w:val="clear" w:color="auto" w:fill="2d7a4a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20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2d7a4a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1</w:t>
            </w:r>
          </w:p>
        </w:tc>
        <w:tc>
          <w:tcPr>
            <w:tcW w:type="dxa" w:w="1871"/>
            <w:shd w:val="clear" w:color="auto" w:fill="2d7a4a"/>
          </w:tcPr>
          <w:p>
            <w:pPr>
              <w:jc w:val="left"/>
            </w:pPr>
            <w:r>
              <w:rPr>
                <w:b/>
                <w:i w:val="0"/>
                <w:color w:val="FFFFFF"/>
                <w:sz w:val="18"/>
              </w:rPr>
              <w:t>Corsham RC (B)</w:t>
            </w:r>
          </w:p>
        </w:tc>
        <w:tc>
          <w:tcPr>
            <w:tcW w:type="dxa" w:w="680"/>
            <w:shd w:val="clear" w:color="auto" w:fill="2d7a4a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312</w:t>
            </w:r>
          </w:p>
        </w:tc>
        <w:tc>
          <w:tcPr>
            <w:tcW w:type="dxa" w:w="680"/>
            <w:shd w:val="clear" w:color="auto" w:fill="2d7a4a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125</w:t>
            </w:r>
          </w:p>
        </w:tc>
        <w:tc>
          <w:tcPr>
            <w:tcW w:type="dxa" w:w="737"/>
            <w:shd w:val="clear" w:color="auto" w:fill="2d7a4a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437</w:t>
            </w:r>
          </w:p>
        </w:tc>
        <w:tc>
          <w:tcPr>
            <w:tcW w:type="dxa" w:w="624"/>
            <w:shd w:val="clear" w:color="auto" w:fill="2d7a4a"/>
          </w:tcPr>
          <w:p>
            <w:pPr>
              <w:jc w:val="center"/>
            </w:pPr>
            <w:r>
              <w:rPr>
                <w:b/>
                <w:i w:val="0"/>
                <w:color w:val="FFFFFF"/>
                <w:sz w:val="18"/>
              </w:rPr>
              <w:t>20</w:t>
            </w:r>
          </w:p>
        </w:tc>
      </w:tr>
      <w:tr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2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Avon Valley Runners (A)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381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430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811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19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2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Swindon Striders (A)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10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385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395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19</w:t>
            </w:r>
          </w:p>
        </w:tc>
      </w:tr>
      <w:tr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3</w:t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Corsham RC (A)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422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308</w:t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730</w:t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18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3</w:t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Chippenham Harriers (B)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154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226</w:t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380</w:t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18</w:t>
            </w:r>
          </w:p>
        </w:tc>
      </w:tr>
      <w:tr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4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Team Bath AC (A)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437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290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727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17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4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Somer AC (B)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257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10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267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17</w:t>
            </w:r>
          </w:p>
        </w:tc>
      </w:tr>
      <w:tr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5</w:t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Chippenham Harriers (A)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335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383</w:t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718</w:t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16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5</w:t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Team Bath AC (B)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173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</w:t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173</w:t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16</w:t>
            </w:r>
          </w:p>
        </w:tc>
      </w:tr>
      <w:tr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6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Frome RC (A)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372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329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701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15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6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Swindon Striders (B)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161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161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15</w:t>
            </w:r>
          </w:p>
        </w:tc>
      </w:tr>
      <w:tr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7</w:t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Somer AC (A)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365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307</w:t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672</w:t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14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7</w:t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Frome RC (B)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121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</w:t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121</w:t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14</w:t>
            </w:r>
          </w:p>
        </w:tc>
      </w:tr>
      <w:tr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8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Swindon Harriers (A)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353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196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549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13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8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Marlborough RC (A)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109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5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114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13</w:t>
            </w:r>
          </w:p>
        </w:tc>
      </w:tr>
      <w:tr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9</w:t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Royal Wootton Bassett Hounds (B)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268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208</w:t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476</w:t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12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9</w:t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Calne SMaRTT (A)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49</w:t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49</w:t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12</w:t>
            </w:r>
          </w:p>
        </w:tc>
      </w:tr>
      <w:tr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10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Avon Valley Runners (B)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154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320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474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11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10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City of Salisbury A&amp;RC (A)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34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34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11</w:t>
            </w:r>
          </w:p>
        </w:tc>
      </w:tr>
      <w:tr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11</w:t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Calne RC (A)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92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207</w:t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299</w:t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10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11</w:t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St Marys Sports Centre (A)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5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23</w:t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28</w:t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10</w:t>
            </w:r>
          </w:p>
        </w:tc>
      </w:tr>
      <w:tr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12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Stonehenge Striders (A)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5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92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97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</w:t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eef2f7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12</w:t>
            </w:r>
          </w:p>
        </w:tc>
        <w:tc>
          <w:tcPr>
            <w:tcW w:type="dxa" w:w="1871"/>
            <w:shd w:val="clear" w:color="auto" w:fill="eef2f7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Calne RC (B)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</w:t>
            </w:r>
          </w:p>
        </w:tc>
        <w:tc>
          <w:tcPr>
            <w:tcW w:type="dxa" w:w="680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15</w:t>
            </w:r>
          </w:p>
        </w:tc>
        <w:tc>
          <w:tcPr>
            <w:tcW w:type="dxa" w:w="737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15</w:t>
            </w:r>
          </w:p>
        </w:tc>
        <w:tc>
          <w:tcPr>
            <w:tcW w:type="dxa" w:w="624"/>
            <w:shd w:val="clear" w:color="auto" w:fill="eef2f7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9</w:t>
            </w:r>
          </w:p>
        </w:tc>
      </w:tr>
      <w:tr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</w:r>
          </w:p>
        </w:tc>
        <w:tc>
          <w:tcPr>
            <w:tcW w:type="dxa" w:w="227"/>
            <w:shd w:val="clear" w:color="auto" w:fill="ffffff"/>
          </w:tcPr>
          <w:p/>
        </w:tc>
        <w:tc>
          <w:tcPr>
            <w:tcW w:type="dxa" w:w="397"/>
            <w:shd w:val="clear" w:color="auto" w:fill="ffffff"/>
          </w:tcPr>
          <w:p>
            <w:pPr>
              <w:jc w:val="center"/>
            </w:pPr>
            <w:r>
              <w:rPr>
                <w:b/>
                <w:i w:val="0"/>
                <w:sz w:val="18"/>
              </w:rPr>
              <w:t>13</w:t>
            </w:r>
          </w:p>
        </w:tc>
        <w:tc>
          <w:tcPr>
            <w:tcW w:type="dxa" w:w="1871"/>
            <w:shd w:val="clear" w:color="auto" w:fill="ffffff"/>
          </w:tcPr>
          <w:p>
            <w:pPr>
              <w:jc w:val="left"/>
            </w:pPr>
            <w:r>
              <w:rPr>
                <w:b w:val="0"/>
                <w:i w:val="0"/>
                <w:sz w:val="18"/>
              </w:rPr>
              <w:t>Slinn Allstars (A)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0</w:t>
            </w:r>
          </w:p>
        </w:tc>
        <w:tc>
          <w:tcPr>
            <w:tcW w:type="dxa" w:w="680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5</w:t>
            </w:r>
          </w:p>
        </w:tc>
        <w:tc>
          <w:tcPr>
            <w:tcW w:type="dxa" w:w="737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5</w:t>
            </w:r>
          </w:p>
        </w:tc>
        <w:tc>
          <w:tcPr>
            <w:tcW w:type="dxa" w:w="624"/>
            <w:shd w:val="clear" w:color="auto" w:fill="ffffff"/>
          </w:tcPr>
          <w:p>
            <w:pPr>
              <w:jc w:val="center"/>
            </w:pPr>
            <w:r>
              <w:rPr>
                <w:b w:val="0"/>
                <w:i w:val="0"/>
                <w:sz w:val="18"/>
              </w:rPr>
              <w:t>8</w:t>
            </w:r>
          </w:p>
        </w:tc>
      </w:tr>
    </w:tbl>
    <w:p>
      <w:pPr>
        <w:spacing w:before="0" w:after="120"/>
      </w:pPr>
    </w:p>
    <w:sectPr w:rsidR="00FC693F" w:rsidRPr="0006063C" w:rsidSect="00034616">
      <w:footerReference w:type="default" r:id="rId10"/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Grid>
      <w:gridCol w:w="3402"/>
      <w:gridCol w:w="3402"/>
      <w:gridCol w:w="3402"/>
    </w:tblGrid>
    <w:tr>
      <w:tc>
        <w:tcPr>
          <w:tcW w:type="dxa" w:w="3402"/>
        </w:tcPr>
        <w:p>
          <w:pPr>
            <w:jc w:val="left"/>
          </w:pPr>
          <w:r>
            <w:rPr>
              <w:color w:val="808090"/>
              <w:sz w:val="16"/>
            </w:rPr>
            <w:t>© 2026 Wiltshire Athletics Assoc.</w:t>
          </w:r>
        </w:p>
      </w:tc>
      <w:tc>
        <w:tcPr>
          <w:tcW w:type="dxa" w:w="3969"/>
        </w:tcPr>
        <w:p>
          <w:pPr>
            <w:jc w:val="center"/>
          </w:pPr>
          <w:r>
            <w:rPr>
              <w:color w:val="808090"/>
              <w:sz w:val="16"/>
            </w:rPr>
            <w:t>WRRL League AI v8.3.0</w:t>
          </w:r>
        </w:p>
      </w:tc>
      <w:tc>
        <w:tcPr>
          <w:tcW w:type="dxa" w:w="2835"/>
        </w:tcPr>
        <w:p/>
      </w:tc>
    </w:tr>
  </w:tbl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libri" w:hAnsi="Calibr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Calibri" w:hAnsi="Calibr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Calibri" w:hAnsi="Calibr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Calibri" w:hAnsi="Calibr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Calibri" w:hAnsi="Calibr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Calibri" w:hAnsi="Calibr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 w:ascii="Calibri" w:hAnsi="Calibr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 w:ascii="Calibri" w:hAnsi="Calibr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Calibri" w:hAnsi="Calibri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Calibri" w:hAnsi="Calibri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Calibri" w:hAnsi="Calibri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Calibri" w:hAnsi="Calibri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Calibri" w:hAnsi="Calibri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Calibri" w:hAnsi="Calibri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Calibri" w:hAnsi="Calibri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Calibri" w:hAnsi="Calibri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Calibri" w:hAnsi="Calibri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rFonts w:ascii="Calibri" w:hAnsi="Calibri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rFonts w:ascii="Calibri" w:hAnsi="Calibri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Calibri" w:hAnsi="Calibri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Calibri" w:hAnsi="Calibri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Calibri" w:hAnsi="Calibri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alibri" w:hAnsi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alibri" w:hAnsi="Calibri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Calibri" w:hAnsi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Calibri" w:hAnsi="Calibri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 w:ascii="Calibri" w:hAnsi="Calibr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 w:ascii="Calibri" w:hAnsi="Calibr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 w:ascii="Calibri" w:hAnsi="Calibr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 w:ascii="Calibri" w:hAnsi="Calibr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 w:ascii="Calibri" w:hAnsi="Calibr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 w:ascii="Calibri" w:hAnsi="Calibr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rFonts w:ascii="Calibri" w:hAnsi="Calibr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Calibri" w:hAnsi="Calibri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Calibri" w:hAnsi="Calibri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Calibri" w:hAnsi="Calibri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Calibri" w:hAnsi="Calibri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Calibri" w:hAnsi="Calibri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Calibri" w:hAnsi="Calibri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Calibri" w:hAnsi="Calibri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Calibri" w:hAnsi="Calibr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Calibri" w:hAnsi="Calibr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Calibri" w:hAnsi="Calibr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Calibri" w:hAnsi="Calibr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Calibri" w:hAnsi="Calibr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Calibri" w:hAnsi="Calibr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Calibri" w:hAnsi="Calibr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